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8F024" w14:textId="48F126DF" w:rsidR="00555F84" w:rsidRPr="00555F84" w:rsidRDefault="00555F84" w:rsidP="00555F84">
      <w:pPr>
        <w:pStyle w:val="Heading2"/>
        <w:rPr>
          <w:rFonts w:cstheme="majorHAnsi"/>
          <w:color w:val="595959" w:themeColor="text1" w:themeTint="A6"/>
        </w:rPr>
      </w:pPr>
      <w:r w:rsidRPr="00555F84">
        <w:rPr>
          <w:rFonts w:cstheme="majorHAnsi"/>
          <w:color w:val="595959" w:themeColor="text1" w:themeTint="A6"/>
        </w:rPr>
        <w:t>Event Overview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3815"/>
      </w:tblGrid>
      <w:tr w:rsidR="00555F84" w:rsidRPr="00555F84" w14:paraId="1CE652E2" w14:textId="77777777" w:rsidTr="00555F84">
        <w:tc>
          <w:tcPr>
            <w:tcW w:w="4815" w:type="dxa"/>
          </w:tcPr>
          <w:p w14:paraId="40C19368" w14:textId="77777777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  <w:r w:rsidRPr="00555F84">
              <w:rPr>
                <w:rFonts w:asciiTheme="majorHAnsi" w:hAnsiTheme="majorHAnsi" w:cstheme="majorHAnsi"/>
                <w:color w:val="595959" w:themeColor="text1" w:themeTint="A6"/>
              </w:rPr>
              <w:t>Event name</w:t>
            </w:r>
          </w:p>
        </w:tc>
        <w:tc>
          <w:tcPr>
            <w:tcW w:w="3815" w:type="dxa"/>
          </w:tcPr>
          <w:p w14:paraId="5D40E036" w14:textId="77777777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</w:tr>
      <w:tr w:rsidR="00555F84" w:rsidRPr="00555F84" w14:paraId="34692EBD" w14:textId="77777777" w:rsidTr="00555F84">
        <w:tc>
          <w:tcPr>
            <w:tcW w:w="4815" w:type="dxa"/>
          </w:tcPr>
          <w:p w14:paraId="4B0664B8" w14:textId="77777777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  <w:r w:rsidRPr="00555F84">
              <w:rPr>
                <w:rFonts w:asciiTheme="majorHAnsi" w:hAnsiTheme="majorHAnsi" w:cstheme="majorHAnsi"/>
                <w:color w:val="595959" w:themeColor="text1" w:themeTint="A6"/>
              </w:rPr>
              <w:t xml:space="preserve">Event type </w:t>
            </w:r>
            <w:r w:rsidRPr="00555F84">
              <w:rPr>
                <w:rFonts w:asciiTheme="majorHAnsi" w:hAnsiTheme="majorHAnsi" w:cstheme="majorHAnsi"/>
                <w:i/>
                <w:iCs/>
                <w:color w:val="595959" w:themeColor="text1" w:themeTint="A6"/>
                <w:sz w:val="20"/>
                <w:szCs w:val="20"/>
              </w:rPr>
              <w:t>(conference, networking, awards, etc.)</w:t>
            </w:r>
          </w:p>
        </w:tc>
        <w:tc>
          <w:tcPr>
            <w:tcW w:w="3815" w:type="dxa"/>
          </w:tcPr>
          <w:p w14:paraId="4F52BEA9" w14:textId="77777777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</w:tr>
      <w:tr w:rsidR="00555F84" w:rsidRPr="00555F84" w14:paraId="50D34F9B" w14:textId="77777777" w:rsidTr="00555F84">
        <w:tc>
          <w:tcPr>
            <w:tcW w:w="4815" w:type="dxa"/>
          </w:tcPr>
          <w:p w14:paraId="4232DE3A" w14:textId="77777777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  <w:r w:rsidRPr="00555F84">
              <w:rPr>
                <w:rFonts w:asciiTheme="majorHAnsi" w:hAnsiTheme="majorHAnsi" w:cstheme="majorHAnsi"/>
                <w:color w:val="595959" w:themeColor="text1" w:themeTint="A6"/>
              </w:rPr>
              <w:t>Event date(s)</w:t>
            </w:r>
          </w:p>
        </w:tc>
        <w:tc>
          <w:tcPr>
            <w:tcW w:w="3815" w:type="dxa"/>
          </w:tcPr>
          <w:p w14:paraId="3484418B" w14:textId="77777777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</w:tr>
      <w:tr w:rsidR="00555F84" w:rsidRPr="00555F84" w14:paraId="5908BFD6" w14:textId="77777777" w:rsidTr="00555F84">
        <w:tc>
          <w:tcPr>
            <w:tcW w:w="4815" w:type="dxa"/>
          </w:tcPr>
          <w:p w14:paraId="55A1CC8B" w14:textId="77777777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  <w:r w:rsidRPr="00555F84">
              <w:rPr>
                <w:rFonts w:asciiTheme="majorHAnsi" w:hAnsiTheme="majorHAnsi" w:cstheme="majorHAnsi"/>
                <w:color w:val="595959" w:themeColor="text1" w:themeTint="A6"/>
              </w:rPr>
              <w:t>Location / venue</w:t>
            </w:r>
          </w:p>
        </w:tc>
        <w:tc>
          <w:tcPr>
            <w:tcW w:w="3815" w:type="dxa"/>
          </w:tcPr>
          <w:p w14:paraId="3B30C52A" w14:textId="77777777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</w:tr>
      <w:tr w:rsidR="00555F84" w:rsidRPr="00555F84" w14:paraId="50F80C73" w14:textId="77777777" w:rsidTr="00555F84">
        <w:tc>
          <w:tcPr>
            <w:tcW w:w="4815" w:type="dxa"/>
          </w:tcPr>
          <w:p w14:paraId="3FB45DF1" w14:textId="77777777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  <w:r w:rsidRPr="00555F84">
              <w:rPr>
                <w:rFonts w:asciiTheme="majorHAnsi" w:hAnsiTheme="majorHAnsi" w:cstheme="majorHAnsi"/>
                <w:color w:val="595959" w:themeColor="text1" w:themeTint="A6"/>
              </w:rPr>
              <w:t>Estimated number of attendees</w:t>
            </w:r>
          </w:p>
        </w:tc>
        <w:tc>
          <w:tcPr>
            <w:tcW w:w="3815" w:type="dxa"/>
          </w:tcPr>
          <w:p w14:paraId="0584C14B" w14:textId="77777777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</w:tr>
    </w:tbl>
    <w:p w14:paraId="0DF9F7F3" w14:textId="77777777" w:rsidR="00555F84" w:rsidRPr="00555F84" w:rsidRDefault="00555F84" w:rsidP="00555F84">
      <w:pPr>
        <w:pStyle w:val="Heading2"/>
        <w:rPr>
          <w:rFonts w:cstheme="majorHAnsi"/>
          <w:color w:val="595959" w:themeColor="text1" w:themeTint="A6"/>
        </w:rPr>
      </w:pPr>
      <w:r w:rsidRPr="00555F84">
        <w:rPr>
          <w:rFonts w:cstheme="majorHAnsi"/>
          <w:color w:val="595959" w:themeColor="text1" w:themeTint="A6"/>
        </w:rPr>
        <w:t>Schedule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3815"/>
      </w:tblGrid>
      <w:tr w:rsidR="00555F84" w:rsidRPr="00555F84" w14:paraId="58AB1FC2" w14:textId="77777777" w:rsidTr="00555F84">
        <w:tc>
          <w:tcPr>
            <w:tcW w:w="4815" w:type="dxa"/>
          </w:tcPr>
          <w:p w14:paraId="49A9E797" w14:textId="77777777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  <w:r w:rsidRPr="00555F84">
              <w:rPr>
                <w:rFonts w:asciiTheme="majorHAnsi" w:hAnsiTheme="majorHAnsi" w:cstheme="majorHAnsi"/>
                <w:color w:val="595959" w:themeColor="text1" w:themeTint="A6"/>
              </w:rPr>
              <w:t>Start time</w:t>
            </w:r>
          </w:p>
        </w:tc>
        <w:tc>
          <w:tcPr>
            <w:tcW w:w="3815" w:type="dxa"/>
          </w:tcPr>
          <w:p w14:paraId="16265C2E" w14:textId="77777777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</w:tr>
      <w:tr w:rsidR="00555F84" w:rsidRPr="00555F84" w14:paraId="1E0D1B28" w14:textId="77777777" w:rsidTr="00555F84">
        <w:tc>
          <w:tcPr>
            <w:tcW w:w="4815" w:type="dxa"/>
          </w:tcPr>
          <w:p w14:paraId="37EE4785" w14:textId="77777777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  <w:r w:rsidRPr="00555F84">
              <w:rPr>
                <w:rFonts w:asciiTheme="majorHAnsi" w:hAnsiTheme="majorHAnsi" w:cstheme="majorHAnsi"/>
                <w:color w:val="595959" w:themeColor="text1" w:themeTint="A6"/>
              </w:rPr>
              <w:t>End time</w:t>
            </w:r>
          </w:p>
        </w:tc>
        <w:tc>
          <w:tcPr>
            <w:tcW w:w="3815" w:type="dxa"/>
          </w:tcPr>
          <w:p w14:paraId="4B3A7E53" w14:textId="77777777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</w:tr>
      <w:tr w:rsidR="00555F84" w:rsidRPr="00555F84" w14:paraId="22B1A9ED" w14:textId="77777777" w:rsidTr="00555F84">
        <w:tc>
          <w:tcPr>
            <w:tcW w:w="4815" w:type="dxa"/>
          </w:tcPr>
          <w:p w14:paraId="77D7A1AC" w14:textId="77777777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  <w:r w:rsidRPr="00555F84">
              <w:rPr>
                <w:rFonts w:asciiTheme="majorHAnsi" w:hAnsiTheme="majorHAnsi" w:cstheme="majorHAnsi"/>
                <w:color w:val="595959" w:themeColor="text1" w:themeTint="A6"/>
              </w:rPr>
              <w:t>Key agenda items</w:t>
            </w:r>
          </w:p>
        </w:tc>
        <w:tc>
          <w:tcPr>
            <w:tcW w:w="3815" w:type="dxa"/>
          </w:tcPr>
          <w:p w14:paraId="26624304" w14:textId="77777777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</w:tr>
      <w:tr w:rsidR="00555F84" w:rsidRPr="00555F84" w14:paraId="18BA6F79" w14:textId="77777777" w:rsidTr="00555F84">
        <w:tc>
          <w:tcPr>
            <w:tcW w:w="4815" w:type="dxa"/>
          </w:tcPr>
          <w:p w14:paraId="14D0A8CA" w14:textId="77777777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  <w:r w:rsidRPr="00555F84">
              <w:rPr>
                <w:rFonts w:asciiTheme="majorHAnsi" w:hAnsiTheme="majorHAnsi" w:cstheme="majorHAnsi"/>
                <w:color w:val="595959" w:themeColor="text1" w:themeTint="A6"/>
              </w:rPr>
              <w:t>Access times</w:t>
            </w:r>
            <w:r w:rsidRPr="00802215">
              <w:rPr>
                <w:rFonts w:asciiTheme="majorHAnsi" w:hAnsiTheme="majorHAnsi" w:cstheme="majorHAnsi"/>
                <w:i/>
                <w:iCs/>
                <w:color w:val="595959" w:themeColor="text1" w:themeTint="A6"/>
                <w:sz w:val="20"/>
                <w:szCs w:val="20"/>
              </w:rPr>
              <w:t xml:space="preserve"> (setup / early access)</w:t>
            </w:r>
          </w:p>
        </w:tc>
        <w:tc>
          <w:tcPr>
            <w:tcW w:w="3815" w:type="dxa"/>
          </w:tcPr>
          <w:p w14:paraId="23E80FFF" w14:textId="77777777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</w:tr>
    </w:tbl>
    <w:p w14:paraId="57026614" w14:textId="47A2A3FE" w:rsidR="00555F84" w:rsidRPr="00555F84" w:rsidRDefault="00555F84" w:rsidP="00555F84">
      <w:pPr>
        <w:pStyle w:val="Heading2"/>
        <w:rPr>
          <w:rFonts w:cstheme="majorHAnsi"/>
          <w:color w:val="595959" w:themeColor="text1" w:themeTint="A6"/>
        </w:rPr>
      </w:pPr>
      <w:r w:rsidRPr="00555F84">
        <w:rPr>
          <w:rFonts w:cstheme="majorHAnsi"/>
          <w:color w:val="595959" w:themeColor="text1" w:themeTint="A6"/>
        </w:rPr>
        <w:t>Objectives and Communications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3815"/>
      </w:tblGrid>
      <w:tr w:rsidR="00555F84" w:rsidRPr="00555F84" w14:paraId="034EA477" w14:textId="77777777" w:rsidTr="00555F84">
        <w:tc>
          <w:tcPr>
            <w:tcW w:w="4815" w:type="dxa"/>
          </w:tcPr>
          <w:p w14:paraId="1212DFFD" w14:textId="77777777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  <w:r w:rsidRPr="00555F84">
              <w:rPr>
                <w:rFonts w:asciiTheme="majorHAnsi" w:hAnsiTheme="majorHAnsi" w:cstheme="majorHAnsi"/>
                <w:color w:val="595959" w:themeColor="text1" w:themeTint="A6"/>
              </w:rPr>
              <w:t>Primary purpose of the event</w:t>
            </w:r>
          </w:p>
        </w:tc>
        <w:tc>
          <w:tcPr>
            <w:tcW w:w="3815" w:type="dxa"/>
          </w:tcPr>
          <w:p w14:paraId="7927B4C3" w14:textId="77777777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</w:tr>
      <w:tr w:rsidR="00555F84" w:rsidRPr="00555F84" w14:paraId="6887D3BF" w14:textId="77777777" w:rsidTr="00555F84">
        <w:tc>
          <w:tcPr>
            <w:tcW w:w="4815" w:type="dxa"/>
          </w:tcPr>
          <w:p w14:paraId="7B081403" w14:textId="77777777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  <w:r w:rsidRPr="00555F84">
              <w:rPr>
                <w:rFonts w:asciiTheme="majorHAnsi" w:hAnsiTheme="majorHAnsi" w:cstheme="majorHAnsi"/>
                <w:color w:val="595959" w:themeColor="text1" w:themeTint="A6"/>
              </w:rPr>
              <w:t>Key messages to communicate</w:t>
            </w:r>
          </w:p>
        </w:tc>
        <w:tc>
          <w:tcPr>
            <w:tcW w:w="3815" w:type="dxa"/>
          </w:tcPr>
          <w:p w14:paraId="7FF4AC6D" w14:textId="77777777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</w:tr>
      <w:tr w:rsidR="00555F84" w:rsidRPr="00555F84" w14:paraId="48BA0BC4" w14:textId="77777777" w:rsidTr="00555F84">
        <w:tc>
          <w:tcPr>
            <w:tcW w:w="4815" w:type="dxa"/>
          </w:tcPr>
          <w:p w14:paraId="3DD333DB" w14:textId="77777777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  <w:r w:rsidRPr="00555F84">
              <w:rPr>
                <w:rFonts w:asciiTheme="majorHAnsi" w:hAnsiTheme="majorHAnsi" w:cstheme="majorHAnsi"/>
                <w:color w:val="595959" w:themeColor="text1" w:themeTint="A6"/>
              </w:rPr>
              <w:t>Target audience</w:t>
            </w:r>
          </w:p>
        </w:tc>
        <w:tc>
          <w:tcPr>
            <w:tcW w:w="3815" w:type="dxa"/>
          </w:tcPr>
          <w:p w14:paraId="6A7940DB" w14:textId="77777777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</w:tr>
      <w:tr w:rsidR="00555F84" w:rsidRPr="00555F84" w14:paraId="5F8FDC30" w14:textId="77777777" w:rsidTr="00555F84">
        <w:tc>
          <w:tcPr>
            <w:tcW w:w="4815" w:type="dxa"/>
          </w:tcPr>
          <w:p w14:paraId="246241DC" w14:textId="3301083C" w:rsidR="00555F84" w:rsidRPr="00555F84" w:rsidRDefault="00802215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  <w:r w:rsidRPr="00555F84">
              <w:rPr>
                <w:rFonts w:asciiTheme="majorHAnsi" w:hAnsiTheme="majorHAnsi" w:cstheme="majorHAnsi"/>
                <w:color w:val="595959" w:themeColor="text1" w:themeTint="A6"/>
              </w:rPr>
              <w:t xml:space="preserve">Intended use </w:t>
            </w:r>
            <w:r w:rsidRPr="00555F84">
              <w:rPr>
                <w:rFonts w:asciiTheme="majorHAnsi" w:hAnsiTheme="majorHAnsi" w:cstheme="majorHAnsi"/>
                <w:i/>
                <w:iCs/>
                <w:color w:val="595959" w:themeColor="text1" w:themeTint="A6"/>
                <w:sz w:val="20"/>
                <w:szCs w:val="20"/>
              </w:rPr>
              <w:t>(website, social, PR, internal)</w:t>
            </w:r>
          </w:p>
        </w:tc>
        <w:tc>
          <w:tcPr>
            <w:tcW w:w="3815" w:type="dxa"/>
          </w:tcPr>
          <w:p w14:paraId="68855EB9" w14:textId="77777777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</w:tr>
    </w:tbl>
    <w:p w14:paraId="2CFEF661" w14:textId="48FF43E6" w:rsidR="00555F84" w:rsidRPr="00555F84" w:rsidRDefault="00555F84" w:rsidP="00555F84">
      <w:pPr>
        <w:pStyle w:val="Heading2"/>
        <w:tabs>
          <w:tab w:val="left" w:pos="3825"/>
        </w:tabs>
        <w:rPr>
          <w:rFonts w:cstheme="majorHAnsi"/>
          <w:color w:val="595959" w:themeColor="text1" w:themeTint="A6"/>
        </w:rPr>
      </w:pPr>
      <w:r w:rsidRPr="00555F84">
        <w:rPr>
          <w:rFonts w:cstheme="majorHAnsi"/>
          <w:color w:val="595959" w:themeColor="text1" w:themeTint="A6"/>
        </w:rPr>
        <w:t>Key Coverage Requirements</w:t>
      </w:r>
      <w:r>
        <w:rPr>
          <w:rFonts w:cstheme="majorHAnsi"/>
          <w:color w:val="595959" w:themeColor="text1" w:themeTint="A6"/>
        </w:rPr>
        <w:t xml:space="preserve"> &amp; </w:t>
      </w:r>
      <w:r w:rsidRPr="00555F84">
        <w:rPr>
          <w:rFonts w:cstheme="majorHAnsi"/>
          <w:color w:val="595959" w:themeColor="text1" w:themeTint="A6"/>
        </w:rPr>
        <w:t>Shot Priority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3815"/>
      </w:tblGrid>
      <w:tr w:rsidR="00555F84" w:rsidRPr="00555F84" w14:paraId="6448C58D" w14:textId="77777777" w:rsidTr="00555F84">
        <w:tc>
          <w:tcPr>
            <w:tcW w:w="4815" w:type="dxa"/>
          </w:tcPr>
          <w:p w14:paraId="4C3EB204" w14:textId="77777777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  <w:r w:rsidRPr="00555F84">
              <w:rPr>
                <w:rFonts w:asciiTheme="majorHAnsi" w:hAnsiTheme="majorHAnsi" w:cstheme="majorHAnsi"/>
                <w:color w:val="595959" w:themeColor="text1" w:themeTint="A6"/>
              </w:rPr>
              <w:t xml:space="preserve">Key moments to capture </w:t>
            </w:r>
            <w:r w:rsidRPr="00555F84">
              <w:rPr>
                <w:rFonts w:asciiTheme="majorHAnsi" w:hAnsiTheme="majorHAnsi" w:cstheme="majorHAnsi"/>
                <w:i/>
                <w:iCs/>
                <w:color w:val="595959" w:themeColor="text1" w:themeTint="A6"/>
                <w:sz w:val="20"/>
                <w:szCs w:val="20"/>
              </w:rPr>
              <w:t>(</w:t>
            </w:r>
            <w:proofErr w:type="gramStart"/>
            <w:r w:rsidRPr="00555F84">
              <w:rPr>
                <w:rFonts w:asciiTheme="majorHAnsi" w:hAnsiTheme="majorHAnsi" w:cstheme="majorHAnsi"/>
                <w:i/>
                <w:iCs/>
                <w:color w:val="595959" w:themeColor="text1" w:themeTint="A6"/>
                <w:sz w:val="20"/>
                <w:szCs w:val="20"/>
              </w:rPr>
              <w:t>e.g.</w:t>
            </w:r>
            <w:proofErr w:type="gramEnd"/>
            <w:r w:rsidRPr="00555F84">
              <w:rPr>
                <w:rFonts w:asciiTheme="majorHAnsi" w:hAnsiTheme="majorHAnsi" w:cstheme="majorHAnsi"/>
                <w:i/>
                <w:iCs/>
                <w:color w:val="595959" w:themeColor="text1" w:themeTint="A6"/>
                <w:sz w:val="20"/>
                <w:szCs w:val="20"/>
              </w:rPr>
              <w:t xml:space="preserve"> speakers, networking, awards)</w:t>
            </w:r>
          </w:p>
        </w:tc>
        <w:tc>
          <w:tcPr>
            <w:tcW w:w="3815" w:type="dxa"/>
          </w:tcPr>
          <w:p w14:paraId="1C4027EF" w14:textId="77777777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</w:tr>
      <w:tr w:rsidR="00555F84" w:rsidRPr="00555F84" w14:paraId="008CDC54" w14:textId="77777777" w:rsidTr="00555F84">
        <w:tc>
          <w:tcPr>
            <w:tcW w:w="4815" w:type="dxa"/>
          </w:tcPr>
          <w:p w14:paraId="56CFA83C" w14:textId="77777777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  <w:r w:rsidRPr="00555F84">
              <w:rPr>
                <w:rFonts w:asciiTheme="majorHAnsi" w:hAnsiTheme="majorHAnsi" w:cstheme="majorHAnsi"/>
                <w:color w:val="595959" w:themeColor="text1" w:themeTint="A6"/>
              </w:rPr>
              <w:t>VIPs / important attendees</w:t>
            </w:r>
          </w:p>
        </w:tc>
        <w:tc>
          <w:tcPr>
            <w:tcW w:w="3815" w:type="dxa"/>
          </w:tcPr>
          <w:p w14:paraId="7775E2DB" w14:textId="77777777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</w:tr>
      <w:tr w:rsidR="00555F84" w:rsidRPr="00555F84" w14:paraId="2DB519FF" w14:textId="77777777" w:rsidTr="00555F84">
        <w:tc>
          <w:tcPr>
            <w:tcW w:w="4815" w:type="dxa"/>
          </w:tcPr>
          <w:p w14:paraId="36ED443B" w14:textId="77777777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  <w:r w:rsidRPr="00555F84">
              <w:rPr>
                <w:rFonts w:asciiTheme="majorHAnsi" w:hAnsiTheme="majorHAnsi" w:cstheme="majorHAnsi"/>
                <w:color w:val="595959" w:themeColor="text1" w:themeTint="A6"/>
              </w:rPr>
              <w:t>Branding / signage to capture</w:t>
            </w:r>
          </w:p>
        </w:tc>
        <w:tc>
          <w:tcPr>
            <w:tcW w:w="3815" w:type="dxa"/>
          </w:tcPr>
          <w:p w14:paraId="475F4A60" w14:textId="77777777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</w:tr>
      <w:tr w:rsidR="00555F84" w:rsidRPr="00555F84" w14:paraId="4FC31066" w14:textId="77777777" w:rsidTr="00555F84">
        <w:tc>
          <w:tcPr>
            <w:tcW w:w="4815" w:type="dxa"/>
          </w:tcPr>
          <w:p w14:paraId="17B30C4D" w14:textId="591056FF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  <w:r w:rsidRPr="00555F84">
              <w:rPr>
                <w:rFonts w:asciiTheme="majorHAnsi" w:hAnsiTheme="majorHAnsi" w:cstheme="majorHAnsi"/>
                <w:color w:val="595959" w:themeColor="text1" w:themeTint="A6"/>
              </w:rPr>
              <w:t>Any specific shots required</w:t>
            </w:r>
            <w:r>
              <w:rPr>
                <w:rFonts w:asciiTheme="majorHAnsi" w:hAnsiTheme="majorHAnsi" w:cstheme="majorHAnsi"/>
                <w:color w:val="595959" w:themeColor="text1" w:themeTint="A6"/>
              </w:rPr>
              <w:t xml:space="preserve">/ </w:t>
            </w:r>
            <w:r w:rsidRPr="00555F84">
              <w:rPr>
                <w:rFonts w:asciiTheme="majorHAnsi" w:hAnsiTheme="majorHAnsi" w:cstheme="majorHAnsi"/>
                <w:color w:val="595959" w:themeColor="text1" w:themeTint="A6"/>
              </w:rPr>
              <w:t>Must-have shots</w:t>
            </w:r>
          </w:p>
        </w:tc>
        <w:tc>
          <w:tcPr>
            <w:tcW w:w="3815" w:type="dxa"/>
          </w:tcPr>
          <w:p w14:paraId="4AEBB672" w14:textId="77777777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</w:tr>
      <w:tr w:rsidR="00555F84" w:rsidRPr="00555F84" w14:paraId="7019B181" w14:textId="77777777" w:rsidTr="00555F84">
        <w:tc>
          <w:tcPr>
            <w:tcW w:w="4815" w:type="dxa"/>
          </w:tcPr>
          <w:p w14:paraId="569FF040" w14:textId="77777777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  <w:r w:rsidRPr="00555F84">
              <w:rPr>
                <w:rFonts w:asciiTheme="majorHAnsi" w:hAnsiTheme="majorHAnsi" w:cstheme="majorHAnsi"/>
                <w:color w:val="595959" w:themeColor="text1" w:themeTint="A6"/>
              </w:rPr>
              <w:t>Important but secondary shots</w:t>
            </w:r>
          </w:p>
        </w:tc>
        <w:tc>
          <w:tcPr>
            <w:tcW w:w="3815" w:type="dxa"/>
          </w:tcPr>
          <w:p w14:paraId="50D0AA14" w14:textId="77777777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</w:tr>
      <w:tr w:rsidR="00555F84" w:rsidRPr="00555F84" w14:paraId="0D56EA31" w14:textId="77777777" w:rsidTr="00555F84">
        <w:tc>
          <w:tcPr>
            <w:tcW w:w="4815" w:type="dxa"/>
          </w:tcPr>
          <w:p w14:paraId="1B51E79A" w14:textId="70B24539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  <w:r w:rsidRPr="00555F84">
              <w:rPr>
                <w:rFonts w:asciiTheme="majorHAnsi" w:hAnsiTheme="majorHAnsi" w:cstheme="majorHAnsi"/>
                <w:color w:val="595959" w:themeColor="text1" w:themeTint="A6"/>
              </w:rPr>
              <w:t xml:space="preserve">Intended use </w:t>
            </w:r>
            <w:r w:rsidRPr="00555F84">
              <w:rPr>
                <w:rFonts w:asciiTheme="majorHAnsi" w:hAnsiTheme="majorHAnsi" w:cstheme="majorHAnsi"/>
                <w:i/>
                <w:iCs/>
                <w:color w:val="595959" w:themeColor="text1" w:themeTint="A6"/>
                <w:sz w:val="20"/>
                <w:szCs w:val="20"/>
              </w:rPr>
              <w:t>(website, social, PR, internal)</w:t>
            </w:r>
          </w:p>
        </w:tc>
        <w:tc>
          <w:tcPr>
            <w:tcW w:w="3815" w:type="dxa"/>
          </w:tcPr>
          <w:p w14:paraId="302EC561" w14:textId="77777777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</w:tr>
    </w:tbl>
    <w:p w14:paraId="3B0F759D" w14:textId="5F6B1BEE" w:rsidR="00555F84" w:rsidRPr="00555F84" w:rsidRDefault="00555F84" w:rsidP="00555F84">
      <w:pPr>
        <w:pStyle w:val="Heading2"/>
        <w:rPr>
          <w:rFonts w:cstheme="majorHAnsi"/>
          <w:color w:val="595959" w:themeColor="text1" w:themeTint="A6"/>
        </w:rPr>
      </w:pPr>
      <w:r w:rsidRPr="00555F84">
        <w:rPr>
          <w:rFonts w:cstheme="majorHAnsi"/>
          <w:color w:val="595959" w:themeColor="text1" w:themeTint="A6"/>
        </w:rPr>
        <w:lastRenderedPageBreak/>
        <w:t>Deliverables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3815"/>
      </w:tblGrid>
      <w:tr w:rsidR="00555F84" w:rsidRPr="00555F84" w14:paraId="2E4C1988" w14:textId="77777777" w:rsidTr="00555F84">
        <w:tc>
          <w:tcPr>
            <w:tcW w:w="4815" w:type="dxa"/>
          </w:tcPr>
          <w:p w14:paraId="5B1FE206" w14:textId="77777777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  <w:r w:rsidRPr="00555F84">
              <w:rPr>
                <w:rFonts w:asciiTheme="majorHAnsi" w:hAnsiTheme="majorHAnsi" w:cstheme="majorHAnsi"/>
                <w:color w:val="595959" w:themeColor="text1" w:themeTint="A6"/>
              </w:rPr>
              <w:t>Turnaround time</w:t>
            </w:r>
          </w:p>
        </w:tc>
        <w:tc>
          <w:tcPr>
            <w:tcW w:w="3815" w:type="dxa"/>
          </w:tcPr>
          <w:p w14:paraId="712EDFC9" w14:textId="77777777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</w:tr>
      <w:tr w:rsidR="00555F84" w:rsidRPr="00555F84" w14:paraId="09138116" w14:textId="77777777" w:rsidTr="00555F84">
        <w:tc>
          <w:tcPr>
            <w:tcW w:w="4815" w:type="dxa"/>
          </w:tcPr>
          <w:p w14:paraId="387C4575" w14:textId="77777777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  <w:r w:rsidRPr="00555F84">
              <w:rPr>
                <w:rFonts w:asciiTheme="majorHAnsi" w:hAnsiTheme="majorHAnsi" w:cstheme="majorHAnsi"/>
                <w:color w:val="595959" w:themeColor="text1" w:themeTint="A6"/>
              </w:rPr>
              <w:t xml:space="preserve">Priority images required </w:t>
            </w:r>
            <w:r w:rsidRPr="00555F84">
              <w:rPr>
                <w:rFonts w:asciiTheme="majorHAnsi" w:hAnsiTheme="majorHAnsi" w:cstheme="majorHAnsi"/>
                <w:i/>
                <w:iCs/>
                <w:color w:val="595959" w:themeColor="text1" w:themeTint="A6"/>
                <w:sz w:val="20"/>
                <w:szCs w:val="20"/>
              </w:rPr>
              <w:t>(if any)</w:t>
            </w:r>
          </w:p>
        </w:tc>
        <w:tc>
          <w:tcPr>
            <w:tcW w:w="3815" w:type="dxa"/>
          </w:tcPr>
          <w:p w14:paraId="1281652F" w14:textId="77777777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</w:tr>
      <w:tr w:rsidR="00555F84" w:rsidRPr="00555F84" w14:paraId="43ACE0CD" w14:textId="77777777" w:rsidTr="00555F84">
        <w:tc>
          <w:tcPr>
            <w:tcW w:w="4815" w:type="dxa"/>
          </w:tcPr>
          <w:p w14:paraId="4C4BE7A2" w14:textId="77777777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  <w:r w:rsidRPr="00555F84">
              <w:rPr>
                <w:rFonts w:asciiTheme="majorHAnsi" w:hAnsiTheme="majorHAnsi" w:cstheme="majorHAnsi"/>
                <w:color w:val="595959" w:themeColor="text1" w:themeTint="A6"/>
              </w:rPr>
              <w:t xml:space="preserve">Number of final images expected </w:t>
            </w:r>
            <w:r w:rsidRPr="00555F84">
              <w:rPr>
                <w:rFonts w:asciiTheme="majorHAnsi" w:hAnsiTheme="majorHAnsi" w:cstheme="majorHAnsi"/>
                <w:i/>
                <w:iCs/>
                <w:color w:val="595959" w:themeColor="text1" w:themeTint="A6"/>
                <w:sz w:val="20"/>
                <w:szCs w:val="20"/>
              </w:rPr>
              <w:t>(if specified)</w:t>
            </w:r>
          </w:p>
        </w:tc>
        <w:tc>
          <w:tcPr>
            <w:tcW w:w="3815" w:type="dxa"/>
          </w:tcPr>
          <w:p w14:paraId="17020600" w14:textId="77777777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</w:tr>
      <w:tr w:rsidR="00555F84" w:rsidRPr="00555F84" w14:paraId="2A942129" w14:textId="77777777" w:rsidTr="00555F84">
        <w:tc>
          <w:tcPr>
            <w:tcW w:w="4815" w:type="dxa"/>
          </w:tcPr>
          <w:p w14:paraId="5A38F828" w14:textId="77777777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  <w:r w:rsidRPr="00555F84">
              <w:rPr>
                <w:rFonts w:asciiTheme="majorHAnsi" w:hAnsiTheme="majorHAnsi" w:cstheme="majorHAnsi"/>
                <w:color w:val="595959" w:themeColor="text1" w:themeTint="A6"/>
              </w:rPr>
              <w:t>File format requirements</w:t>
            </w:r>
          </w:p>
        </w:tc>
        <w:tc>
          <w:tcPr>
            <w:tcW w:w="3815" w:type="dxa"/>
          </w:tcPr>
          <w:p w14:paraId="5694EEA5" w14:textId="77777777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</w:tr>
    </w:tbl>
    <w:p w14:paraId="0FC8E6FB" w14:textId="54C9B85D" w:rsidR="00555F84" w:rsidRPr="00555F84" w:rsidRDefault="00555F84" w:rsidP="00555F84">
      <w:pPr>
        <w:pStyle w:val="Heading2"/>
        <w:rPr>
          <w:rFonts w:cstheme="majorHAnsi"/>
          <w:color w:val="595959" w:themeColor="text1" w:themeTint="A6"/>
        </w:rPr>
      </w:pPr>
      <w:r w:rsidRPr="00555F84">
        <w:rPr>
          <w:rFonts w:cstheme="majorHAnsi"/>
          <w:color w:val="595959" w:themeColor="text1" w:themeTint="A6"/>
        </w:rPr>
        <w:t>Access and Logistics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3815"/>
      </w:tblGrid>
      <w:tr w:rsidR="00555F84" w:rsidRPr="00555F84" w14:paraId="64263E1B" w14:textId="77777777" w:rsidTr="00555F84">
        <w:tc>
          <w:tcPr>
            <w:tcW w:w="4815" w:type="dxa"/>
          </w:tcPr>
          <w:p w14:paraId="2951F0CB" w14:textId="77777777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  <w:r w:rsidRPr="00555F84">
              <w:rPr>
                <w:rFonts w:asciiTheme="majorHAnsi" w:hAnsiTheme="majorHAnsi" w:cstheme="majorHAnsi"/>
                <w:color w:val="595959" w:themeColor="text1" w:themeTint="A6"/>
              </w:rPr>
              <w:t>Parking details</w:t>
            </w:r>
          </w:p>
        </w:tc>
        <w:tc>
          <w:tcPr>
            <w:tcW w:w="3815" w:type="dxa"/>
          </w:tcPr>
          <w:p w14:paraId="478F6BC5" w14:textId="77777777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</w:tr>
      <w:tr w:rsidR="00555F84" w:rsidRPr="00555F84" w14:paraId="6E3472D1" w14:textId="77777777" w:rsidTr="00555F84">
        <w:tc>
          <w:tcPr>
            <w:tcW w:w="4815" w:type="dxa"/>
          </w:tcPr>
          <w:p w14:paraId="2A296DF9" w14:textId="77777777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  <w:r w:rsidRPr="00555F84">
              <w:rPr>
                <w:rFonts w:asciiTheme="majorHAnsi" w:hAnsiTheme="majorHAnsi" w:cstheme="majorHAnsi"/>
                <w:color w:val="595959" w:themeColor="text1" w:themeTint="A6"/>
              </w:rPr>
              <w:t>Accreditation / passes required</w:t>
            </w:r>
          </w:p>
        </w:tc>
        <w:tc>
          <w:tcPr>
            <w:tcW w:w="3815" w:type="dxa"/>
          </w:tcPr>
          <w:p w14:paraId="126CACF8" w14:textId="77777777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</w:tr>
      <w:tr w:rsidR="00555F84" w:rsidRPr="00555F84" w14:paraId="65FB7FBA" w14:textId="77777777" w:rsidTr="00555F84">
        <w:tc>
          <w:tcPr>
            <w:tcW w:w="4815" w:type="dxa"/>
          </w:tcPr>
          <w:p w14:paraId="6D25BC20" w14:textId="77777777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  <w:r w:rsidRPr="00555F84">
              <w:rPr>
                <w:rFonts w:asciiTheme="majorHAnsi" w:hAnsiTheme="majorHAnsi" w:cstheme="majorHAnsi"/>
                <w:color w:val="595959" w:themeColor="text1" w:themeTint="A6"/>
              </w:rPr>
              <w:t>Security or access restrictions</w:t>
            </w:r>
          </w:p>
        </w:tc>
        <w:tc>
          <w:tcPr>
            <w:tcW w:w="3815" w:type="dxa"/>
          </w:tcPr>
          <w:p w14:paraId="5BAF0FBC" w14:textId="77777777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</w:tr>
      <w:tr w:rsidR="00555F84" w:rsidRPr="00555F84" w14:paraId="68CE8333" w14:textId="77777777" w:rsidTr="00555F84">
        <w:tc>
          <w:tcPr>
            <w:tcW w:w="4815" w:type="dxa"/>
          </w:tcPr>
          <w:p w14:paraId="7C5FFA01" w14:textId="77777777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  <w:r w:rsidRPr="00555F84">
              <w:rPr>
                <w:rFonts w:asciiTheme="majorHAnsi" w:hAnsiTheme="majorHAnsi" w:cstheme="majorHAnsi"/>
                <w:color w:val="595959" w:themeColor="text1" w:themeTint="A6"/>
              </w:rPr>
              <w:t>On-site contact name</w:t>
            </w:r>
          </w:p>
        </w:tc>
        <w:tc>
          <w:tcPr>
            <w:tcW w:w="3815" w:type="dxa"/>
          </w:tcPr>
          <w:p w14:paraId="0906E6BD" w14:textId="77777777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</w:tr>
      <w:tr w:rsidR="00555F84" w:rsidRPr="00555F84" w14:paraId="196BAA76" w14:textId="77777777" w:rsidTr="00555F84">
        <w:tc>
          <w:tcPr>
            <w:tcW w:w="4815" w:type="dxa"/>
          </w:tcPr>
          <w:p w14:paraId="558C319D" w14:textId="77777777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  <w:r w:rsidRPr="00555F84">
              <w:rPr>
                <w:rFonts w:asciiTheme="majorHAnsi" w:hAnsiTheme="majorHAnsi" w:cstheme="majorHAnsi"/>
                <w:color w:val="595959" w:themeColor="text1" w:themeTint="A6"/>
              </w:rPr>
              <w:t>On-site contact details</w:t>
            </w:r>
          </w:p>
        </w:tc>
        <w:tc>
          <w:tcPr>
            <w:tcW w:w="3815" w:type="dxa"/>
          </w:tcPr>
          <w:p w14:paraId="7E583810" w14:textId="77777777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</w:tr>
    </w:tbl>
    <w:p w14:paraId="52773307" w14:textId="0832B33D" w:rsidR="00555F84" w:rsidRPr="00555F84" w:rsidRDefault="00555F84" w:rsidP="00555F84">
      <w:pPr>
        <w:pStyle w:val="Heading2"/>
        <w:rPr>
          <w:rFonts w:cstheme="majorHAnsi"/>
          <w:color w:val="595959" w:themeColor="text1" w:themeTint="A6"/>
        </w:rPr>
      </w:pPr>
      <w:r w:rsidRPr="00555F84">
        <w:rPr>
          <w:rFonts w:cstheme="majorHAnsi"/>
          <w:color w:val="595959" w:themeColor="text1" w:themeTint="A6"/>
        </w:rPr>
        <w:t>Additional Notes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3957"/>
      </w:tblGrid>
      <w:tr w:rsidR="00555F84" w:rsidRPr="00555F84" w14:paraId="21DB1910" w14:textId="77777777" w:rsidTr="00555F84">
        <w:tc>
          <w:tcPr>
            <w:tcW w:w="4673" w:type="dxa"/>
          </w:tcPr>
          <w:p w14:paraId="41ED7C4B" w14:textId="77777777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  <w:r w:rsidRPr="00555F84">
              <w:rPr>
                <w:rFonts w:asciiTheme="majorHAnsi" w:hAnsiTheme="majorHAnsi" w:cstheme="majorHAnsi"/>
                <w:color w:val="595959" w:themeColor="text1" w:themeTint="A6"/>
              </w:rPr>
              <w:t>Confidentiality / NDA requirements</w:t>
            </w:r>
          </w:p>
        </w:tc>
        <w:tc>
          <w:tcPr>
            <w:tcW w:w="3957" w:type="dxa"/>
          </w:tcPr>
          <w:p w14:paraId="4EC62089" w14:textId="77777777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</w:tr>
      <w:tr w:rsidR="00555F84" w:rsidRPr="00555F84" w14:paraId="44983343" w14:textId="77777777" w:rsidTr="00555F84">
        <w:tc>
          <w:tcPr>
            <w:tcW w:w="4673" w:type="dxa"/>
          </w:tcPr>
          <w:p w14:paraId="6D5D46DD" w14:textId="77777777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  <w:r w:rsidRPr="00555F84">
              <w:rPr>
                <w:rFonts w:asciiTheme="majorHAnsi" w:hAnsiTheme="majorHAnsi" w:cstheme="majorHAnsi"/>
                <w:color w:val="595959" w:themeColor="text1" w:themeTint="A6"/>
              </w:rPr>
              <w:t>Any restrictions on photography</w:t>
            </w:r>
          </w:p>
        </w:tc>
        <w:tc>
          <w:tcPr>
            <w:tcW w:w="3957" w:type="dxa"/>
          </w:tcPr>
          <w:p w14:paraId="2E747423" w14:textId="77777777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</w:tr>
      <w:tr w:rsidR="00555F84" w:rsidRPr="00555F84" w14:paraId="1488813C" w14:textId="77777777" w:rsidTr="00555F84">
        <w:tc>
          <w:tcPr>
            <w:tcW w:w="4673" w:type="dxa"/>
          </w:tcPr>
          <w:p w14:paraId="1DF3754C" w14:textId="77777777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  <w:r w:rsidRPr="00555F84">
              <w:rPr>
                <w:rFonts w:asciiTheme="majorHAnsi" w:hAnsiTheme="majorHAnsi" w:cstheme="majorHAnsi"/>
                <w:color w:val="595959" w:themeColor="text1" w:themeTint="A6"/>
              </w:rPr>
              <w:t>Other important information</w:t>
            </w:r>
          </w:p>
        </w:tc>
        <w:tc>
          <w:tcPr>
            <w:tcW w:w="3957" w:type="dxa"/>
          </w:tcPr>
          <w:p w14:paraId="1FE7A3ED" w14:textId="77777777" w:rsidR="00555F84" w:rsidRPr="00555F84" w:rsidRDefault="00555F84" w:rsidP="009D2A09">
            <w:pPr>
              <w:rPr>
                <w:rFonts w:asciiTheme="majorHAnsi" w:hAnsiTheme="majorHAnsi" w:cstheme="majorHAnsi"/>
                <w:color w:val="595959" w:themeColor="text1" w:themeTint="A6"/>
              </w:rPr>
            </w:pPr>
          </w:p>
        </w:tc>
      </w:tr>
    </w:tbl>
    <w:p w14:paraId="2E3D54FD" w14:textId="77777777" w:rsidR="003A625E" w:rsidRPr="00555F84" w:rsidRDefault="003A625E" w:rsidP="00555F84">
      <w:pPr>
        <w:rPr>
          <w:rFonts w:asciiTheme="majorHAnsi" w:hAnsiTheme="majorHAnsi" w:cstheme="majorHAnsi"/>
          <w:color w:val="595959" w:themeColor="text1" w:themeTint="A6"/>
        </w:rPr>
      </w:pPr>
    </w:p>
    <w:sectPr w:rsidR="003A625E" w:rsidRPr="00555F84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48D58" w14:textId="77777777" w:rsidR="003A625E" w:rsidRDefault="003A625E" w:rsidP="00743B50">
      <w:pPr>
        <w:spacing w:after="0" w:line="240" w:lineRule="auto"/>
      </w:pPr>
      <w:r>
        <w:separator/>
      </w:r>
    </w:p>
  </w:endnote>
  <w:endnote w:type="continuationSeparator" w:id="0">
    <w:p w14:paraId="1CB0BE53" w14:textId="77777777" w:rsidR="003A625E" w:rsidRDefault="003A625E" w:rsidP="0074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43C1A" w14:textId="6CD00267" w:rsidR="00743B50" w:rsidRPr="00743B50" w:rsidRDefault="00743B50" w:rsidP="00743B50">
    <w:pPr>
      <w:pStyle w:val="Footer"/>
      <w:jc w:val="center"/>
      <w:rPr>
        <w:rFonts w:asciiTheme="majorHAnsi" w:hAnsiTheme="majorHAnsi" w:cstheme="majorHAnsi"/>
        <w:color w:val="7F7F7F" w:themeColor="text1" w:themeTint="80"/>
        <w:sz w:val="18"/>
        <w:szCs w:val="18"/>
      </w:rPr>
    </w:pPr>
    <w:r w:rsidRPr="00743B50">
      <w:rPr>
        <w:rFonts w:asciiTheme="majorHAnsi" w:hAnsiTheme="majorHAnsi" w:cstheme="majorHAnsi"/>
        <w:color w:val="7F7F7F" w:themeColor="text1" w:themeTint="80"/>
        <w:sz w:val="18"/>
        <w:szCs w:val="18"/>
      </w:rPr>
      <w:t xml:space="preserve">Anthony Sajdler Photography | </w:t>
    </w:r>
    <w:hyperlink r:id="rId1" w:history="1">
      <w:r w:rsidRPr="00743B50">
        <w:rPr>
          <w:rStyle w:val="Hyperlink"/>
          <w:rFonts w:asciiTheme="majorHAnsi" w:hAnsiTheme="majorHAnsi" w:cstheme="majorHAnsi"/>
          <w:color w:val="7F7F7F" w:themeColor="text1" w:themeTint="80"/>
          <w:sz w:val="18"/>
          <w:szCs w:val="18"/>
          <w:u w:val="none"/>
        </w:rPr>
        <w:t>www.anthonysajdler.com</w:t>
      </w:r>
    </w:hyperlink>
    <w:r w:rsidRPr="00743B50">
      <w:rPr>
        <w:rFonts w:asciiTheme="majorHAnsi" w:hAnsiTheme="majorHAnsi" w:cstheme="majorHAnsi"/>
        <w:color w:val="7F7F7F" w:themeColor="text1" w:themeTint="80"/>
        <w:sz w:val="18"/>
        <w:szCs w:val="18"/>
      </w:rPr>
      <w:t xml:space="preserve"> | </w:t>
    </w:r>
    <w:r>
      <w:rPr>
        <w:rFonts w:asciiTheme="majorHAnsi" w:hAnsiTheme="majorHAnsi" w:cstheme="majorHAnsi"/>
        <w:color w:val="7F7F7F" w:themeColor="text1" w:themeTint="80"/>
        <w:sz w:val="18"/>
        <w:szCs w:val="18"/>
      </w:rPr>
      <w:tab/>
    </w:r>
    <w:r w:rsidRPr="00743B50">
      <w:rPr>
        <w:rFonts w:asciiTheme="majorHAnsi" w:hAnsiTheme="majorHAnsi" w:cstheme="majorHAnsi"/>
        <w:color w:val="7F7F7F" w:themeColor="text1" w:themeTint="80"/>
        <w:sz w:val="18"/>
        <w:szCs w:val="18"/>
      </w:rPr>
      <w:t>hello@anthonysajdler.com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3D442" w14:textId="77777777" w:rsidR="003A625E" w:rsidRDefault="003A625E" w:rsidP="00743B50">
      <w:pPr>
        <w:spacing w:after="0" w:line="240" w:lineRule="auto"/>
      </w:pPr>
      <w:r>
        <w:separator/>
      </w:r>
    </w:p>
  </w:footnote>
  <w:footnote w:type="continuationSeparator" w:id="0">
    <w:p w14:paraId="0E0511D1" w14:textId="77777777" w:rsidR="003A625E" w:rsidRDefault="003A625E" w:rsidP="00743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E6E6E" w14:textId="17C6C6C5" w:rsidR="00743B50" w:rsidRPr="00802215" w:rsidRDefault="00802215" w:rsidP="00802215">
    <w:pPr>
      <w:pStyle w:val="Heading1"/>
      <w:rPr>
        <w:color w:val="595959" w:themeColor="text1" w:themeTint="A6"/>
      </w:rPr>
    </w:pPr>
    <w:r w:rsidRPr="00555F84">
      <w:rPr>
        <w:color w:val="595959" w:themeColor="text1" w:themeTint="A6"/>
      </w:rPr>
      <w:t xml:space="preserve">Event Photography Brief </w:t>
    </w:r>
    <w:r w:rsidR="00743B50">
      <w:rPr>
        <w:noProof/>
      </w:rPr>
      <w:drawing>
        <wp:anchor distT="0" distB="0" distL="114300" distR="114300" simplePos="0" relativeHeight="251658240" behindDoc="0" locked="0" layoutInCell="1" allowOverlap="1" wp14:anchorId="3447BE9F" wp14:editId="6730A254">
          <wp:simplePos x="0" y="0"/>
          <wp:positionH relativeFrom="column">
            <wp:posOffset>5153025</wp:posOffset>
          </wp:positionH>
          <wp:positionV relativeFrom="paragraph">
            <wp:posOffset>-314325</wp:posOffset>
          </wp:positionV>
          <wp:extent cx="1052513" cy="9906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2513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A625E"/>
    <w:rsid w:val="00555F84"/>
    <w:rsid w:val="00743B50"/>
    <w:rsid w:val="00802215"/>
    <w:rsid w:val="00AA1D8D"/>
    <w:rsid w:val="00B011AA"/>
    <w:rsid w:val="00B47730"/>
    <w:rsid w:val="00C8439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8CDDE5"/>
  <w14:defaultImageDpi w14:val="300"/>
  <w15:docId w15:val="{B0762FE4-CE7B-406D-B36C-D4EE66E2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43B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3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thonysajdl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Lucy Sajdler</cp:lastModifiedBy>
  <cp:revision>2</cp:revision>
  <dcterms:created xsi:type="dcterms:W3CDTF">2026-04-03T16:43:00Z</dcterms:created>
  <dcterms:modified xsi:type="dcterms:W3CDTF">2026-04-03T16:43:00Z</dcterms:modified>
  <cp:category/>
</cp:coreProperties>
</file>